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20314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Ипатовского городского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№ 4 с. Золотаревка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Самофалова Г.Н.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Пучкова О.Н.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Диектор МКОУ СОШ №4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Мараховская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2057305)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с.Золотаревка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5203149" w:id="5"/>
    <w:p>
      <w:pPr>
        <w:sectPr>
          <w:pgSz w:w="11906" w:h="16383" w:orient="portrait"/>
        </w:sectPr>
      </w:pPr>
    </w:p>
    <w:bookmarkEnd w:id="5"/>
    <w:bookmarkEnd w:id="0"/>
    <w:bookmarkStart w:name="block-1520315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15203150" w:id="10"/>
    <w:p>
      <w:pPr>
        <w:sectPr>
          <w:pgSz w:w="11906" w:h="16383" w:orient="portrait"/>
        </w:sectPr>
      </w:pPr>
    </w:p>
    <w:bookmarkEnd w:id="10"/>
    <w:bookmarkEnd w:id="6"/>
    <w:bookmarkStart w:name="block-1520315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15203154" w:id="13"/>
    <w:p>
      <w:pPr>
        <w:sectPr>
          <w:pgSz w:w="11906" w:h="16383" w:orient="portrait"/>
        </w:sectPr>
      </w:pPr>
    </w:p>
    <w:bookmarkEnd w:id="13"/>
    <w:bookmarkEnd w:id="11"/>
    <w:bookmarkStart w:name="block-15203155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15203155" w:id="19"/>
    <w:p>
      <w:pPr>
        <w:sectPr>
          <w:pgSz w:w="11906" w:h="16383" w:orient="portrait"/>
        </w:sectPr>
      </w:pPr>
    </w:p>
    <w:bookmarkEnd w:id="19"/>
    <w:bookmarkEnd w:id="14"/>
    <w:bookmarkStart w:name="block-15203151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203151" w:id="21"/>
    <w:p>
      <w:pPr>
        <w:sectPr>
          <w:pgSz w:w="16383" w:h="11906" w:orient="landscape"/>
        </w:sectPr>
      </w:pPr>
    </w:p>
    <w:bookmarkEnd w:id="21"/>
    <w:bookmarkEnd w:id="20"/>
    <w:bookmarkStart w:name="block-15203152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203152" w:id="23"/>
    <w:p>
      <w:pPr>
        <w:sectPr>
          <w:pgSz w:w="16383" w:h="11906" w:orient="landscape"/>
        </w:sectPr>
      </w:pPr>
    </w:p>
    <w:bookmarkEnd w:id="23"/>
    <w:bookmarkEnd w:id="22"/>
    <w:bookmarkStart w:name="block-15203153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2363736-53cd-4f39-ac85-8c69f6d1639a" w:id="25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32be5bc-cf2c-43d3-81c9-7e8b6595a326" w:id="26"/>
      <w:r>
        <w:rPr>
          <w:rFonts w:ascii="Times New Roman" w:hAnsi="Times New Roman"/>
          <w:b w:val="false"/>
          <w:i w:val="false"/>
          <w:color w:val="000000"/>
          <w:sz w:val="28"/>
        </w:rPr>
        <w:t>Алгебра и начала математического анализа, 10-11 класс/Никольский С.М., Потапов М.К., Решетников Н.Н. и другие, Акционерное общество «Издательство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f866c1-142b-4fe1-9c39-512defb57438" w:id="27"/>
      <w:r>
        <w:rPr>
          <w:rFonts w:ascii="Times New Roman" w:hAnsi="Times New Roman"/>
          <w:b w:val="false"/>
          <w:i w:val="false"/>
          <w:color w:val="000000"/>
          <w:sz w:val="28"/>
        </w:rPr>
        <w:t>Алгебра и начала математического анализа, 10-11 класс/Никольский С.М., Потапов М.К., Решетников Н.Н. и другие, Акционерное общество «Издательство «Просвещение»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33bd3c8a-d70a-4cdc-a528-738232c0b60c" w:id="28"/>
      <w:r>
        <w:rPr>
          <w:rFonts w:ascii="Times New Roman" w:hAnsi="Times New Roman"/>
          <w:b w:val="false"/>
          <w:i w:val="false"/>
          <w:color w:val="000000"/>
          <w:sz w:val="28"/>
        </w:rPr>
        <w:t>Алгебра и начала математического анализа, 10-11 класс</w:t>
      </w:r>
      <w:bookmarkEnd w:id="2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5203153" w:id="29"/>
    <w:p>
      <w:pPr>
        <w:sectPr>
          <w:pgSz w:w="11906" w:h="16383" w:orient="portrait"/>
        </w:sectPr>
      </w:pPr>
    </w:p>
    <w:bookmarkEnd w:id="29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