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507582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Ставропольского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Ипатовского городского округа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СОШ № 4 с. Золотаревка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Самофалова Г.Н.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Пучкова О.Н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СОШ №4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Мараховская Н.В.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2041163)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с.Золотаревка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2023г.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5075821" w:id="5"/>
    <w:p>
      <w:pPr>
        <w:sectPr>
          <w:pgSz w:w="11906" w:h="16383" w:orient="portrait"/>
        </w:sectPr>
      </w:pPr>
    </w:p>
    <w:bookmarkEnd w:id="5"/>
    <w:bookmarkEnd w:id="0"/>
    <w:bookmarkStart w:name="block-1507582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15075822" w:id="8"/>
    <w:p>
      <w:pPr>
        <w:sectPr>
          <w:pgSz w:w="11906" w:h="16383" w:orient="portrait"/>
        </w:sectPr>
      </w:pPr>
    </w:p>
    <w:bookmarkEnd w:id="8"/>
    <w:bookmarkEnd w:id="6"/>
    <w:bookmarkStart w:name="block-1507582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2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3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4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6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7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15075823" w:id="18"/>
    <w:p>
      <w:pPr>
        <w:sectPr>
          <w:pgSz w:w="11906" w:h="16383" w:orient="portrait"/>
        </w:sectPr>
      </w:pPr>
    </w:p>
    <w:bookmarkEnd w:id="18"/>
    <w:bookmarkEnd w:id="9"/>
    <w:bookmarkStart w:name="block-15075817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15075817" w:id="33"/>
    <w:p>
      <w:pPr>
        <w:sectPr>
          <w:pgSz w:w="11906" w:h="16383" w:orient="portrait"/>
        </w:sectPr>
      </w:pPr>
    </w:p>
    <w:bookmarkEnd w:id="33"/>
    <w:bookmarkEnd w:id="19"/>
    <w:bookmarkStart w:name="block-15075818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050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5075818" w:id="35"/>
    <w:p>
      <w:pPr>
        <w:sectPr>
          <w:pgSz w:w="16383" w:h="11906" w:orient="landscape"/>
        </w:sectPr>
      </w:pPr>
    </w:p>
    <w:bookmarkEnd w:id="35"/>
    <w:bookmarkEnd w:id="34"/>
    <w:bookmarkStart w:name="block-15075819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6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7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5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4"/>
        <w:gridCol w:w="3091"/>
        <w:gridCol w:w="1128"/>
        <w:gridCol w:w="2116"/>
        <w:gridCol w:w="2263"/>
        <w:gridCol w:w="1595"/>
        <w:gridCol w:w="2757"/>
      </w:tblGrid>
      <w:tr>
        <w:trPr>
          <w:trHeight w:val="300" w:hRule="atLeast"/>
          <w:trHeight w:val="144" w:hRule="atLeast"/>
        </w:trPr>
        <w:tc>
          <w:tcPr>
            <w:tcW w:w="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5075819" w:id="37"/>
    <w:p>
      <w:pPr>
        <w:sectPr>
          <w:pgSz w:w="16383" w:h="11906" w:orient="landscape"/>
        </w:sectPr>
      </w:pPr>
    </w:p>
    <w:bookmarkEnd w:id="37"/>
    <w:bookmarkEnd w:id="36"/>
    <w:bookmarkStart w:name="block-15075820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a811090-bed3-4825-9e59-0925d1d075d6" w:id="39"/>
      <w:r>
        <w:rPr>
          <w:rFonts w:ascii="Times New Roman" w:hAnsi="Times New Roman"/>
          <w:b w:val="false"/>
          <w:i w:val="false"/>
          <w:color w:val="000000"/>
          <w:sz w:val="28"/>
        </w:rPr>
        <w:t>• Алгебра, 9 класс/ Никольский С.М., Потапов М.К., Решетников Н.Н. и другие, Акционерное общество «Издательство «Просвещение»</w:t>
      </w:r>
      <w:bookmarkEnd w:id="39"/>
      <w:r>
        <w:rPr>
          <w:sz w:val="28"/>
        </w:rPr>
        <w:br/>
      </w:r>
      <w:bookmarkStart w:name="8a811090-bed3-4825-9e59-0925d1d075d6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Алгебра, 8 класс/ Никольский С.М., Потапов М.К., Решетников Н.Н. и другие, Акционерное общество «Издательство «Просвещение»</w:t>
      </w:r>
      <w:bookmarkEnd w:id="40"/>
      <w:r>
        <w:rPr>
          <w:sz w:val="28"/>
        </w:rPr>
        <w:br/>
      </w:r>
      <w:bookmarkStart w:name="8a811090-bed3-4825-9e59-0925d1d075d6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4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59521c0-37d5-43a2-b33b-95c2fb5d010b" w:id="42"/>
      <w:r>
        <w:rPr>
          <w:rFonts w:ascii="Times New Roman" w:hAnsi="Times New Roman"/>
          <w:b w:val="false"/>
          <w:i w:val="false"/>
          <w:color w:val="000000"/>
          <w:sz w:val="28"/>
        </w:rPr>
        <w:t>Алгебра 7 класс/ Никольский С.М.</w:t>
      </w:r>
      <w:bookmarkEnd w:id="4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352b2430-0170-408d-9dba-fadb4a1f57ea" w:id="43"/>
      <w:r>
        <w:rPr>
          <w:rFonts w:ascii="Times New Roman" w:hAnsi="Times New Roman"/>
          <w:b w:val="false"/>
          <w:i w:val="false"/>
          <w:color w:val="000000"/>
          <w:sz w:val="28"/>
        </w:rPr>
        <w:t>Учебник Алгебра 9 класс/Никольский С.М., Потапов М.К., Решетников Н.Н. и другие. Акционерное общество" Издательство "Просвещение"</w:t>
      </w:r>
      <w:bookmarkEnd w:id="4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7d5051e0-bab5-428c-941a-1d062349d11d" w:id="44"/>
      <w:r>
        <w:rPr>
          <w:rFonts w:ascii="Times New Roman" w:hAnsi="Times New Roman"/>
          <w:b w:val="false"/>
          <w:i w:val="false"/>
          <w:color w:val="000000"/>
          <w:sz w:val="28"/>
        </w:rPr>
        <w:t>Математика для школьников</w:t>
      </w:r>
      <w:bookmarkEnd w:id="44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5075820" w:id="45"/>
    <w:p>
      <w:pPr>
        <w:sectPr>
          <w:pgSz w:w="11906" w:h="16383" w:orient="portrait"/>
        </w:sectPr>
      </w:pPr>
    </w:p>
    <w:bookmarkEnd w:id="45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